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一个陌生的蛋</w:t>
      </w:r>
    </w:p>
    <w:p>
      <w:r>
        <w:rPr>
          <w:rFonts w:ascii="宋体" w:hAnsi="宋体" w:eastAsia="宋体"/>
          <w:sz w:val="24"/>
        </w:rPr>
        <w:t>（俄）乌欣斯基（К.М.Ушинский）撰；（苏）彼特罗娃绘图；鲍倏萍译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（俄）乌欣斯基（К.М.Ушинский）撰；（苏）彼特罗娃绘图；鲍倏萍译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本书出售、求购地址：https://www.jiaokey.com/book/detail/12561908.html</w:t>
      </w:r>
    </w:p>
    <w:p>
      <w:r>
        <w:t>更多相关图书推荐：https://www.jiaokey.com</w:t>
      </w:r>
    </w:p>
    <w:p>
      <w:r>
        <w:t>（俄）乌欣斯基（К.М.Ушинский）撰；（苏）彼特罗娃绘图；鲍倏萍译 其他作品：https://www.jiaokey.com/tag/（俄）乌欣斯基（К.М.Ушинский）撰；（苏）彼特罗娃绘图；鲍倏萍译.html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关键词搜索：https://www.jiaokey.com/tag/一个陌生的蛋.html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