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书名：空屋子</w:t>
      </w:r>
    </w:p>
    <w:p>
      <w:r>
        <w:t>作者：（英）洛勃司（G.Dewi Roberts）撰；（英）怀德胡特（Geoffrey.R.E. Wedewood）绘图 陈伯吹译</w:t>
      </w:r>
    </w:p>
    <w:p>
      <w:r>
        <w:t>出版社：上海：少年儿童出版社</w:t>
      </w:r>
    </w:p>
    <w:p>
      <w:r>
        <w:t>出版日期：1953</w:t>
      </w:r>
    </w:p>
    <w:p>
      <w:r>
        <w:t>总页数：115</w:t>
      </w:r>
    </w:p>
    <w:p>
      <w:r>
        <w:t>更多请访问教客网: www.jiaokey.com</w:t>
      </w:r>
    </w:p>
    <w:p>
      <w:r>
        <w:t>空屋子 评论地址：https://www.jiaokey.com/book/detail/12561938.html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