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诺尔曼·白求恩  外科解剖刀就是剑</w:t>
      </w:r>
    </w:p>
    <w:p>
      <w:r>
        <w:rPr>
          <w:rFonts w:ascii="宋体" w:hAnsi="宋体" w:eastAsia="宋体"/>
          <w:sz w:val="24"/>
        </w:rPr>
        <w:t>（美）泰德·阿兰，塞德奈·戈登著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诺尔曼·白求恩  外科解剖刀就是剑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（美）泰德·阿兰，塞德奈·戈登著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本书出售、求购地址：https://www.jiaokey.com/book/detail/12561981.html</w:t>
      </w:r>
    </w:p>
    <w:p>
      <w:r>
        <w:t>更多相关图书推荐：https://www.jiaokey.com</w:t>
      </w:r>
    </w:p>
    <w:p>
      <w:r>
        <w:t>（美）泰德·阿兰，塞德奈·戈登著 其他作品：https://www.jiaokey.com/tag/（美）泰德·阿兰，塞德奈·戈登著.html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关键词搜索：https://www.jiaokey.com/tag/诺尔曼·白求恩  外科解剖刀就是剑.html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