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书名：中兽医药理论与实践</w:t>
      </w:r>
    </w:p>
    <w:p>
      <w:r>
        <w:t>作者：颜水泉主编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中兽医药理论与实践 评论地址：https://www.jiaokey.com/book/detail/12562324.html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