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书名：老天津画廊  第7集</w:t>
      </w:r>
    </w:p>
    <w:p>
      <w:r>
        <w:t>作者：天津市地方志办公室编著</w:t>
      </w:r>
    </w:p>
    <w:p>
      <w:r>
        <w:t>出版社：天津：天津社会科学院出版社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老天津画廊  第7集 评论地址：https://www.jiaokey.com/book/detail/12562439.html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