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书名：《山东考古录》译注  附《谲觚十事》译注</w:t>
      </w:r>
    </w:p>
    <w:p>
      <w:r>
        <w:t>作者：（清）顾炎武著</w:t>
      </w:r>
    </w:p>
    <w:p>
      <w:r>
        <w:t>出版社：北京:中国文联出版社,2002.03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《山东考古录》译注  附《谲觚十事》译注 评论地址：https://www.jiaokey.com/book/detail/12562440.html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