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书名：西部西藏的文化历史：来自中国藏学研究机构和维也纳大学的最新研究</w:t>
      </w:r>
    </w:p>
    <w:p>
      <w:r>
        <w:t>作者：中国藏学研究中心，奥地利维也纳大学编</w:t>
      </w:r>
    </w:p>
    <w:p>
      <w:r>
        <w:t>出版社：北京：中国藏学出版社</w:t>
      </w:r>
    </w:p>
    <w:p>
      <w:r>
        <w:t>出版日期：2008.10</w:t>
      </w:r>
    </w:p>
    <w:p>
      <w:r>
        <w:t>总页数：417</w:t>
      </w:r>
    </w:p>
    <w:p>
      <w:r>
        <w:t>更多请访问教客网: www.jiaokey.com</w:t>
      </w:r>
    </w:p>
    <w:p>
      <w:r>
        <w:t>西部西藏的文化历史：来自中国藏学研究机构和维也纳大学的最新研究 评论地址：https://www.jiaokey.com/book/detail/12562503.html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