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华北动植物一瞥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华北动植物一瞥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本书出售、求购地址：https://www.jiaokey.com/book/detail/12562972.html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关键词搜索：https://www.jiaokey.com/tag/华北动植物一瞥.html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