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书名：团章教材</w:t>
      </w:r>
    </w:p>
    <w:p>
      <w:r>
        <w:t>作者：黎群作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团章教材 评论地址：https://www.jiaokey.com/book/detail/12562981.html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