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现行水利水电工程新规范2004-2005年实施手册  卷1</w:t>
      </w:r>
    </w:p>
    <w:p>
      <w:r>
        <w:rPr>
          <w:rFonts w:ascii="宋体" w:hAnsi="宋体" w:eastAsia="宋体"/>
          <w:sz w:val="24"/>
        </w:rPr>
        <w:t>王宏亮著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现行水利水电工程新规范2004-2005年实施手册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本书出售、求购地址：https://www.jiaokey.com/book/detail/12563067.html</w:t>
      </w:r>
    </w:p>
    <w:p>
      <w:r>
        <w:t>更多相关图书推荐：https://www.jiaokey.com</w:t>
      </w:r>
    </w:p>
    <w:p>
      <w:r>
        <w:t>王宏亮著 其他作品：https://www.jiaokey.com/tag/王宏亮著.html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关键词搜索：https://www.jiaokey.com/tag/现行水利水电工程新规范2004-2005年实施手册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