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书名：水库大坝常用法规标准选编</w:t>
      </w:r>
    </w:p>
    <w:p>
      <w:r>
        <w:t>作者：水利部建设与管理司、建设与管理总站编著</w:t>
      </w:r>
    </w:p>
    <w:p>
      <w:r>
        <w:t>出版社：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水库大坝常用法规标准选编 评论地址：https://www.jiaokey.com/book/detail/12563133.html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