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制度实践与目标群体  下岗失业社会保障制度实际运作的研究</w:t>
      </w:r>
    </w:p>
    <w:p>
      <w:r>
        <w:rPr>
          <w:rFonts w:ascii="宋体" w:hAnsi="宋体" w:eastAsia="宋体"/>
          <w:sz w:val="24"/>
        </w:rPr>
        <w:t>孙立平，郭于华主编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制度实践与目标群体  下岗失业社会保障制度实际运作的研究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孙立平，郭于华主编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本书出售、求购地址：https://www.jiaokey.com/book/detail/12563239.html</w:t>
      </w:r>
    </w:p>
    <w:p>
      <w:r>
        <w:t>更多相关图书推荐：https://www.jiaokey.com</w:t>
      </w:r>
    </w:p>
    <w:p>
      <w:r>
        <w:t>孙立平，郭于华主编 其他作品：https://www.jiaokey.com/tag/孙立平，郭于华主编.html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关键词搜索：https://www.jiaokey.com/tag/制度实践与目标群体  下岗失业社会保障制度实际运作的研究.html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