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不可不知的发明家的故事</w:t>
      </w:r>
    </w:p>
    <w:p>
      <w:r>
        <w:rPr>
          <w:rFonts w:ascii="宋体" w:hAnsi="宋体" w:eastAsia="宋体"/>
          <w:sz w:val="24"/>
        </w:rPr>
        <w:t>（美）弗兰克·班彻曼原著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不可不知的发明家的故事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（美）弗兰克·班彻曼原著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本书出售、求购地址：https://www.jiaokey.com/book/detail/12563273.html</w:t>
      </w:r>
    </w:p>
    <w:p>
      <w:r>
        <w:t>更多相关图书推荐：https://www.jiaokey.com</w:t>
      </w:r>
    </w:p>
    <w:p>
      <w:r>
        <w:t>（美）弗兰克·班彻曼原著 其他作品：https://www.jiaokey.com/tag/（美）弗兰克·班彻曼原著.html</w:t>
      </w:r>
    </w:p>
    <w:p>
      <w:r>
        <w:t>北京市：航空工业出版社 出版图书：https://www.jiaokey.com/tag/北京市：航空工业出版社.html</w:t>
      </w:r>
    </w:p>
    <w:p>
      <w:r>
        <w:t>关键词搜索：https://www.jiaokey.com/tag/不可不知的发明家的故事.html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