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童心与家教：献给学前儿童家长朋友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童心与家教：献给学前儿童家长朋友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本书出售、求购地址：https://www.jiaokey.com/book/detail/12563365.html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关键词搜索：https://www.jiaokey.com/tag/童心与家教：献给学前儿童家长朋友.html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