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书名：杯酒留痕</w:t>
      </w:r>
    </w:p>
    <w:p>
      <w:r>
        <w:t>作者：（英）格雷厄姆·斯威夫特著</w:t>
      </w:r>
    </w:p>
    <w:p>
      <w:r>
        <w:t>出版社：南京:译林出版社,2009.09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杯酒留痕 评论地址：https://www.jiaokey.com/book/detail/12563475.html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