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书名：亚森·罗平探案集  3</w:t>
      </w:r>
    </w:p>
    <w:p>
      <w:r>
        <w:t>作者：（法国）莫里斯·勒布朗著；李筱轩译；管筱明选编</w:t>
      </w:r>
    </w:p>
    <w:p>
      <w:r>
        <w:t>出版社：南京:译林出版社,2009.09</w:t>
      </w:r>
    </w:p>
    <w:p>
      <w:r>
        <w:t>出版日期：</w:t>
      </w:r>
    </w:p>
    <w:p>
      <w:r>
        <w:t>总页数：526</w:t>
      </w:r>
    </w:p>
    <w:p>
      <w:r>
        <w:t>更多请访问教客网: www.jiaokey.com</w:t>
      </w:r>
    </w:p>
    <w:p>
      <w:r>
        <w:t>亚森·罗平探案集  3 评论地址：https://www.jiaokey.com/book/detail/12563477.html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