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书名：新台湾社会发展学术丛书  4  老人篇</w:t>
      </w:r>
    </w:p>
    <w:p>
      <w:r>
        <w:t>作者：黄松林主编</w:t>
      </w:r>
    </w:p>
    <w:p>
      <w:r>
        <w:t>出版社：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新台湾社会发展学术丛书  4  老人篇 评论地址：https://www.jiaokey.com/book/detail/12564028.html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