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书名：狱墙内外  上</w:t>
      </w:r>
    </w:p>
    <w:p>
      <w:r>
        <w:t>作者：陆萍著</w:t>
      </w:r>
    </w:p>
    <w:p>
      <w:r>
        <w:t>出版社：繁荣出版有限公司,1990.06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狱墙内外  上 评论地址：https://www.jiaokey.com/book/detail/12564037.html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