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</w:t>
      </w:r>
    </w:p>
    <w:p>
      <w:r>
        <w:t>作者：（英）哈代（Thomas Hardy）著；吴笛译</w:t>
      </w:r>
    </w:p>
    <w:p>
      <w:r>
        <w:t>出版社：杭州:浙江文艺出版社,2003.02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苔丝 评论地址：https://www.jiaokey.com/book/detail/12564179.html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