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作者：（英）哈代（Hardy，T.）著；蒋坚松，彭代文译</w:t>
      </w:r>
    </w:p>
    <w:p>
      <w:r>
        <w:t>出版社：海口:南方出版社,1997.01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苔丝 评论地址：https://www.jiaokey.com/book/detail/12564180.html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