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书名：新编中华上下五千年  上古·三国</w:t>
      </w:r>
    </w:p>
    <w:p>
      <w:r>
        <w:t>作者：王德富主编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总页数：494</w:t>
      </w:r>
    </w:p>
    <w:p>
      <w:r>
        <w:t>更多请访问教客网: www.jiaokey.com</w:t>
      </w:r>
    </w:p>
    <w:p>
      <w:r>
        <w:t>新编中华上下五千年  上古·三国 评论地址：https://www.jiaokey.com/book/detail/12564216.html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