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中国古代十大黑色人物谋略秘笈  慈禧</w:t>
      </w:r>
    </w:p>
    <w:p>
      <w:r>
        <w:rPr>
          <w:rFonts w:ascii="宋体" w:hAnsi="宋体" w:eastAsia="宋体"/>
          <w:sz w:val="24"/>
        </w:rPr>
        <w:t>徐谦主编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4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中国古代十大黑色人物谋略秘笈  慈禧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历史人物-中国-人物研究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本书出售、求购地址：https://www.jiaokey.com/book/detail/12564310.html</w:t>
      </w:r>
    </w:p>
    <w:p>
      <w:r>
        <w:t>更多相关图书推荐：https://www.jiaokey.com</w:t>
      </w:r>
    </w:p>
    <w:p>
      <w:r>
        <w:t>徐谦主编 其他作品：https://www.jiaokey.com/tag/徐谦主编.html</w:t>
      </w:r>
    </w:p>
    <w:p>
      <w:r>
        <w:t>长春:吉林摄影出版社,2003.10 出版图书：https://www.jiaokey.com/tag/长春:吉林摄影出版社,2003.10.html</w:t>
      </w:r>
    </w:p>
    <w:p>
      <w:r>
        <w:t>关键词搜索：https://www.jiaokey.com/tag/历史人物-中国-人物研究.html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