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清代十三朝演义  第4册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清代十三朝演义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本书出售、求购地址：https://www.jiaokey.com/book/detail/12564587.html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会文堂书局 出版图书：https://www.jiaokey.com/tag/会文堂书局.html</w:t>
      </w:r>
    </w:p>
    <w:p>
      <w:r>
        <w:t>关键词搜索：https://www.jiaokey.com/tag/清代十三朝演义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