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书名：大中专科技英语阅读与翻译教程</w:t>
      </w:r>
    </w:p>
    <w:p>
      <w:r>
        <w:t>作者：傅晓微，王毅著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总页数：230</w:t>
      </w:r>
    </w:p>
    <w:p>
      <w:r>
        <w:t>更多请访问教客网: www.jiaokey.com</w:t>
      </w:r>
    </w:p>
    <w:p>
      <w:r>
        <w:t>大中专科技英语阅读与翻译教程 评论地址：https://www.jiaokey.com/book/detail/12565046.html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