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书名：听英语新闻必备</w:t>
      </w:r>
    </w:p>
    <w:p>
      <w:r>
        <w:t>作者：贾砚萍等编著</w:t>
      </w:r>
    </w:p>
    <w:p>
      <w:r>
        <w:t>出版社：保定：河北大学出版社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听英语新闻必备 评论地址：https://www.jiaokey.com/book/detail/12565067.html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