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千年楼市  穿越时空去古代置业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千年楼市  穿越时空去古代置业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本书出售、求购地址：https://www.jiaokey.com/book/detail/12565071.html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