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书名：情系桑榆</w:t>
      </w:r>
    </w:p>
    <w:p>
      <w:r>
        <w:t>作者：全省老干部工作先进集体和先进工作者事迹汇编</w:t>
      </w:r>
    </w:p>
    <w:p>
      <w:r>
        <w:t>出版社：</w:t>
      </w:r>
    </w:p>
    <w:p>
      <w:r>
        <w:t>出版日期：2007</w:t>
      </w:r>
    </w:p>
    <w:p>
      <w:r>
        <w:t>总页数：535</w:t>
      </w:r>
    </w:p>
    <w:p>
      <w:r>
        <w:t>更多请访问教客网: www.jiaokey.com</w:t>
      </w:r>
    </w:p>
    <w:p>
      <w:r>
        <w:t>情系桑榆 评论地址：https://www.jiaokey.com/book/detail/12566062.html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