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湖北省平原湖区涝渍灾害综合治理研究</w:t>
      </w:r>
    </w:p>
    <w:p>
      <w:r>
        <w:rPr>
          <w:rFonts w:ascii="宋体" w:hAnsi="宋体" w:eastAsia="宋体"/>
          <w:sz w:val="24"/>
        </w:rPr>
        <w:t>王修贵等著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湖北省平原湖区涝渍灾害综合治理研究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本书出售、求购地址：https://www.jiaokey.com/book/detail/12566401.html</w:t>
      </w:r>
    </w:p>
    <w:p>
      <w:r>
        <w:t>更多相关图书推荐：https://www.jiaokey.com</w:t>
      </w:r>
    </w:p>
    <w:p>
      <w:r>
        <w:t>王修贵等著 其他作品：https://www.jiaokey.com/tag/王修贵等著.html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关键词搜索：https://www.jiaokey.com/tag/湖北省平原湖区涝渍灾害综合治理研究.html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