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植物生长与发育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植物生长与发育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本书出售、求购地址：https://www.jiaokey.com/book/detail/12566432.html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关键词搜索：https://www.jiaokey.com/tag/植物生长与发育.html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