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中华文学名著百部  第35部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中华文学名著百部  第35部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本书出售、求购地址：https://www.jiaokey.com/book/detail/12566485.html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关键词搜索：https://www.jiaokey.com/tag/中华文学名著百部  第35部.html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