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14  孙中山与《建国方略》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14  孙中山与《建国方略》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本书出售、求购地址：https://www.jiaokey.com/book/detail/12566486.html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14  孙中山与《建国方略》.html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