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6  孔子与《诗经》、《论语》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6  孔子与《诗经》、《论语》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本书出售、求购地址：https://www.jiaokey.com/book/detail/12566489.html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6  孔子与《诗经》、《论语》.html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