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书名：弥尔顿与《失乐园》</w:t>
      </w:r>
    </w:p>
    <w:p>
      <w:r>
        <w:t>作者：北京未来新世纪教育科学研究所编</w:t>
      </w:r>
    </w:p>
    <w:p>
      <w:r>
        <w:t>出版社：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弥尔顿与《失乐园》 评论地址：https://www.jiaokey.com/book/detail/12566768.html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