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活学活用博弈学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活学活用博弈学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本书出售、求购地址：https://www.jiaokey.com/book/detail/12567167.html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关键词搜索：https://www.jiaokey.com/tag/活学活用博弈学.html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