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书名：德川家光  第1部  守正出奇</w:t>
      </w:r>
    </w:p>
    <w:p>
      <w:r>
        <w:t>作者：（日）山冈庄八著；张芸，白雪莉译</w:t>
      </w:r>
    </w:p>
    <w:p>
      <w:r>
        <w:t>出版社：北京:群言出版社,2010.07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德川家光  第1部  守正出奇 评论地址：https://www.jiaokey.com/book/detail/12567372.html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