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新编轻松记账一本通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新编轻松记账一本通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本书出售、求购地址：https://www.jiaokey.com/book/detail/12567579.html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关键词搜索：https://www.jiaokey.com/tag/新编轻松记账一本通.html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