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书名：出征  真国之旅</w:t>
      </w:r>
    </w:p>
    <w:p>
      <w:r>
        <w:t>作者：（法）谢阁兰著</w:t>
      </w:r>
    </w:p>
    <w:p>
      <w:r>
        <w:t>出版社：上海:上海书店出版社,2010.06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出征  真国之旅 评论地址：https://www.jiaokey.com/book/detail/12567653.html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