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</w:t>
      </w:r>
    </w:p>
    <w:p>
      <w:r>
        <w:t>作者：（清）方玉润评；朱杰人导读</w:t>
      </w:r>
    </w:p>
    <w:p>
      <w:r>
        <w:t>出版社：上海:上海古籍出版社,2009.06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诗经 评论地址：https://www.jiaokey.com/book/detail/12567763.html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