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书名：我是建国、我叫国庆  建国60年民生往事</w:t>
      </w:r>
    </w:p>
    <w:p>
      <w:r>
        <w:t>作者：中央电视台财经频道《中国财经报道》栏目组著</w:t>
      </w:r>
    </w:p>
    <w:p>
      <w:r>
        <w:t>出版社：沈阳：辽宁人民出版社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我是建国、我叫国庆  建国60年民生往事 评论地址：https://www.jiaokey.com/book/detail/12567937.html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