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书名：不负如来不负卿  六世达赖仓央嘉措的诗与情</w:t>
      </w:r>
    </w:p>
    <w:p>
      <w:r>
        <w:t>作者：姚敏著</w:t>
      </w:r>
    </w:p>
    <w:p>
      <w:r>
        <w:t>出版社：北京：文化艺术出版社</w:t>
      </w:r>
    </w:p>
    <w:p>
      <w:r>
        <w:t>出版日期：2010.04</w:t>
      </w:r>
    </w:p>
    <w:p>
      <w:r>
        <w:t>总页数：251</w:t>
      </w:r>
    </w:p>
    <w:p>
      <w:r>
        <w:t>更多请访问教客网: www.jiaokey.com</w:t>
      </w:r>
    </w:p>
    <w:p>
      <w:r>
        <w:t>不负如来不负卿  六世达赖仓央嘉措的诗与情 评论地址：https://www.jiaokey.com/book/detail/12568235.html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