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  诸子、史记与诗经文稿</w:t>
      </w:r>
    </w:p>
    <w:p>
      <w:r>
        <w:t>作者：杨佩昌整理</w:t>
      </w:r>
    </w:p>
    <w:p>
      <w:r>
        <w:t>出版社：北京:中国画报出版社,2010.04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傅斯年  诸子、史记与诗经文稿 评论地址：https://www.jiaokey.com/book/detail/12568292.html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