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大学英语六级710分  阅读精典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大学英语六级710分  阅读精典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本书出售、求购地址：https://www.jiaokey.com/book/detail/12568321.html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关键词搜索：https://www.jiaokey.com/tag/大学英语六级710分  阅读精典.html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