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书名：银行结算产品与服务</w:t>
      </w:r>
    </w:p>
    <w:p>
      <w:r>
        <w:t>作者：于华民主编；肖承发等撰稿</w:t>
      </w:r>
    </w:p>
    <w:p>
      <w:r>
        <w:t>出版社：北京：中国民主法制出版社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银行结算产品与服务 评论地址：https://www.jiaokey.com/book/detail/12569155.html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