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书名：税收政策与实务  新编营业税篇</w:t>
      </w:r>
    </w:p>
    <w:p>
      <w:r>
        <w:t>作者：孙树营，万擎东，周本领编著</w:t>
      </w:r>
    </w:p>
    <w:p>
      <w:r>
        <w:t>出版社：北京：中国档案出版社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税收政策与实务  新编营业税篇 评论地址：https://www.jiaokey.com/book/detail/12569159.html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