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书名：无地之书  新生代作家作品印象</w:t>
      </w:r>
    </w:p>
    <w:p>
      <w:r>
        <w:t>作者：郭素平著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总页数：166</w:t>
      </w:r>
    </w:p>
    <w:p>
      <w:r>
        <w:t>更多请访问教客网: www.jiaokey.com</w:t>
      </w:r>
    </w:p>
    <w:p>
      <w:r>
        <w:t>无地之书  新生代作家作品印象 评论地址：https://www.jiaokey.com/book/detail/12569173.html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