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书名：法律与淑女</w:t>
      </w:r>
    </w:p>
    <w:p>
      <w:r>
        <w:t>作者：（英）威尔基·柯林斯著</w:t>
      </w:r>
    </w:p>
    <w:p>
      <w:r>
        <w:t>出版社：北京:群众出版社,2008.05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法律与淑女 评论地址：https://www.jiaokey.com/book/detail/12569193.html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