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书名：偷天陷阱  中国股市违规违法现象全记录</w:t>
      </w:r>
    </w:p>
    <w:p>
      <w:r>
        <w:t>作者：周俊生著</w:t>
      </w:r>
    </w:p>
    <w:p>
      <w:r>
        <w:t>出版社：上海:立信会计出版社,2001.08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偷天陷阱  中国股市违规违法现象全记录 评论地址：https://www.jiaokey.com/book/detail/12569222.html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