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书名：“新视野大学英语”第1册单元跟踪测试</w:t>
      </w:r>
    </w:p>
    <w:p>
      <w:r>
        <w:t>作者：郭捿庆编</w:t>
      </w:r>
    </w:p>
    <w:p>
      <w:r>
        <w:t>出版社：太原：山西教育出版社</w:t>
      </w:r>
    </w:p>
    <w:p>
      <w:r>
        <w:t>出版日期：2004.07</w:t>
      </w:r>
    </w:p>
    <w:p>
      <w:r>
        <w:t>总页数：105</w:t>
      </w:r>
    </w:p>
    <w:p>
      <w:r>
        <w:t>更多请访问教客网: www.jiaokey.com</w:t>
      </w:r>
    </w:p>
    <w:p>
      <w:r>
        <w:t>“新视野大学英语”第1册单元跟踪测试 评论地址：https://www.jiaokey.com/book/detail/12569262.html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