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书名：魔鬼附身  偷食禁果后的性觉醒</w:t>
      </w:r>
    </w:p>
    <w:p>
      <w:r>
        <w:t>作者：（法）拉迪盖著；李玉民</w:t>
      </w:r>
    </w:p>
    <w:p>
      <w:r>
        <w:t>出版社：长春:时代文艺出版社,2002.04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魔鬼附身  偷食禁果后的性觉醒 评论地址：https://www.jiaokey.com/book/detail/12569395.html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