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初中优秀教师物理课堂教学纪实评介</w:t>
      </w:r>
    </w:p>
    <w:p>
      <w:r>
        <w:rPr>
          <w:rFonts w:ascii="宋体" w:hAnsi="宋体" w:eastAsia="宋体"/>
          <w:sz w:val="24"/>
        </w:rPr>
        <w:t>唐德xin主编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初中优秀教师物理课堂教学纪实评介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唐德xin主编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中学--物理课(学科: 教学参考资料) 物理课--中学(学科: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本书出售、求购地址：https://www.jiaokey.com/book/detail/12569745.html</w:t>
      </w:r>
    </w:p>
    <w:p>
      <w:r>
        <w:t>更多相关图书推荐：https://www.jiaokey.com</w:t>
      </w:r>
    </w:p>
    <w:p>
      <w:r>
        <w:t>唐德xin主编 其他作品：https://www.jiaokey.com/tag/唐德xin主编.html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关键词搜索：https://www.jiaokey.com/tag/中学--物理课(学科: 教学参考资料) 物理课--中学(学科: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